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Lets Play A Game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 Interpersonal Communication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Specially Designed Academic Instruction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Limited English Proficient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Sheltered Instruction Observation Protocol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Primary Home Language Other Than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Learning Acquisition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Culturally &amp; Linguistically Diverse Exceptional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English Language learners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Cognitive Academic Language Proficiency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Structured English Immersion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Individualized Language Learner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Total Physical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Arizona English Language Learner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English Language Development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Play A Game :)</dc:title>
  <dcterms:created xsi:type="dcterms:W3CDTF">2021-10-11T11:05:09Z</dcterms:created>
  <dcterms:modified xsi:type="dcterms:W3CDTF">2021-10-11T11:05:09Z</dcterms:modified>
</cp:coreProperties>
</file>