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Let’s Play A Whoopi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Toy Story 3    </w:t>
      </w:r>
      <w:r>
        <w:t xml:space="preserve">   Lion King    </w:t>
      </w:r>
      <w:r>
        <w:t xml:space="preserve">   The Color Purple    </w:t>
      </w:r>
      <w:r>
        <w:t xml:space="preserve">   Ghost    </w:t>
      </w:r>
      <w:r>
        <w:t xml:space="preserve">   Sister Act    </w:t>
      </w:r>
      <w:r>
        <w:t xml:space="preserve">   Golden Globe    </w:t>
      </w:r>
      <w:r>
        <w:t xml:space="preserve">   Best Actress    </w:t>
      </w:r>
      <w:r>
        <w:t xml:space="preserve">   Academy Award    </w:t>
      </w:r>
      <w:r>
        <w:t xml:space="preserve">   Film    </w:t>
      </w:r>
      <w:r>
        <w:t xml:space="preserve">   Theatre    </w:t>
      </w:r>
      <w:r>
        <w:t xml:space="preserve">   Host    </w:t>
      </w:r>
      <w:r>
        <w:t xml:space="preserve">   Comedian    </w:t>
      </w:r>
      <w:r>
        <w:t xml:space="preserve">   Whoopi    </w:t>
      </w:r>
      <w:r>
        <w:t xml:space="preserve">   Caryn    </w:t>
      </w:r>
      <w:r>
        <w:t xml:space="preserve">   Actress    </w:t>
      </w:r>
      <w:r>
        <w:t xml:space="preserve">   Author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Let’s Play A Whoopi Game</dc:title>
  <dcterms:created xsi:type="dcterms:W3CDTF">2021-10-11T11:05:36Z</dcterms:created>
  <dcterms:modified xsi:type="dcterms:W3CDTF">2021-10-11T11:05:36Z</dcterms:modified>
</cp:coreProperties>
</file>