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Play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Blue Jays    </w:t>
      </w:r>
      <w:r>
        <w:t xml:space="preserve">   Rays    </w:t>
      </w: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Diamondbacks    </w:t>
      </w:r>
      <w:r>
        <w:t xml:space="preserve">   Dodgers    </w:t>
      </w:r>
      <w:r>
        <w:t xml:space="preserve">   Giants    </w:t>
      </w:r>
      <w:r>
        <w:t xml:space="preserve">   Indians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Pirates    </w:t>
      </w:r>
      <w:r>
        <w:t xml:space="preserve">   Rangers    </w:t>
      </w:r>
      <w:r>
        <w:t xml:space="preserve">   Red Sox    </w:t>
      </w:r>
      <w:r>
        <w:t xml:space="preserve">   Reds    </w:t>
      </w:r>
      <w:r>
        <w:t xml:space="preserve">   Rockies    </w:t>
      </w:r>
      <w:r>
        <w:t xml:space="preserve">   Royals    </w:t>
      </w:r>
      <w:r>
        <w:t xml:space="preserve">   Tigers    </w:t>
      </w:r>
      <w:r>
        <w:t xml:space="preserve">   Twins    </w:t>
      </w:r>
      <w:r>
        <w:t xml:space="preserve">   White 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Play Ball</dc:title>
  <dcterms:created xsi:type="dcterms:W3CDTF">2021-10-11T11:04:52Z</dcterms:created>
  <dcterms:modified xsi:type="dcterms:W3CDTF">2021-10-11T11:04:52Z</dcterms:modified>
</cp:coreProperties>
</file>