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Play 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theorist whose approach was discussed during the song introdution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children show a sense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children's behaviour can be explained by ________________ theories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often used in the song for children engagement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motor skills where small movements are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Piaget stage that the children are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theory that Albert Bandura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theorist that highlights the importance of imitation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word for pretend play they are engaging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ability the one child excelled in, and the other one needs to work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type of motor skills where large movements are performed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tools the children will use for their craft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play they are engaging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was an assignment called the activity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location of where the play imitation occurred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 is a method used to help a child with a task until they no longer need assistance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author of the textbook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children are engaging in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type of grasp that was being used by the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activity, the children are drawing on 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_________'s zone of proximal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children are in the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outfit choice of the one little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stage of Erikson's development were the children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Professor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Play Kitchen</dc:title>
  <dcterms:created xsi:type="dcterms:W3CDTF">2021-10-11T11:06:05Z</dcterms:created>
  <dcterms:modified xsi:type="dcterms:W3CDTF">2021-10-11T11:06:05Z</dcterms:modified>
</cp:coreProperties>
</file>