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fountain    </w:t>
      </w:r>
      <w:r>
        <w:t xml:space="preserve">   splash    </w:t>
      </w:r>
      <w:r>
        <w:t xml:space="preserve">   adventure    </w:t>
      </w:r>
      <w:r>
        <w:t xml:space="preserve">   bubble    </w:t>
      </w:r>
      <w:r>
        <w:t xml:space="preserve">   peaceful    </w:t>
      </w:r>
      <w:r>
        <w:t xml:space="preserve">   freezing    </w:t>
      </w:r>
      <w:r>
        <w:t xml:space="preserve">   pencilswing    </w:t>
      </w:r>
      <w:r>
        <w:t xml:space="preserve">   play    </w:t>
      </w:r>
      <w:r>
        <w:t xml:space="preserve">   sketch    </w:t>
      </w:r>
      <w:r>
        <w:t xml:space="preserve">   bridge    </w:t>
      </w:r>
      <w:r>
        <w:t xml:space="preserve">   bar    </w:t>
      </w:r>
      <w:r>
        <w:t xml:space="preserve">   monkey    </w:t>
      </w:r>
      <w:r>
        <w:t xml:space="preserve">   ladder    </w:t>
      </w:r>
      <w:r>
        <w:t xml:space="preserve">   spray    </w:t>
      </w:r>
      <w:r>
        <w:t xml:space="preserve">   chains    </w:t>
      </w:r>
      <w:r>
        <w:t xml:space="preserve">   safety    </w:t>
      </w:r>
      <w:r>
        <w:t xml:space="preserve">   water    </w:t>
      </w:r>
      <w:r>
        <w:t xml:space="preserve">   bucket    </w:t>
      </w:r>
      <w:r>
        <w:t xml:space="preserve">   swing    </w:t>
      </w:r>
      <w:r>
        <w:t xml:space="preserve">   playground    </w:t>
      </w:r>
      <w:r>
        <w:t xml:space="preserve">   slide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Play</dc:title>
  <dcterms:created xsi:type="dcterms:W3CDTF">2021-10-11T11:05:28Z</dcterms:created>
  <dcterms:modified xsi:type="dcterms:W3CDTF">2021-10-11T11:05:28Z</dcterms:modified>
</cp:coreProperties>
</file>