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Read</w:t>
      </w:r>
    </w:p>
    <w:p>
      <w:pPr>
        <w:pStyle w:val="Questions"/>
      </w:pPr>
      <w:r>
        <w:t xml:space="preserve">1. TTNSIGE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TLPO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EATRAHCRC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ERAD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ACTERHP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KBOO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OTEN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ETLSIN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ZAEYLAN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ORNTDCIPIE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NKHIT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UAGLGENA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Read</dc:title>
  <dcterms:created xsi:type="dcterms:W3CDTF">2021-10-11T11:05:51Z</dcterms:created>
  <dcterms:modified xsi:type="dcterms:W3CDTF">2021-10-11T11:05:51Z</dcterms:modified>
</cp:coreProperties>
</file>