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Reconcile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accountability    </w:t>
      </w:r>
      <w:r>
        <w:t xml:space="preserve">   love    </w:t>
      </w:r>
      <w:r>
        <w:t xml:space="preserve">   listen    </w:t>
      </w:r>
      <w:r>
        <w:t xml:space="preserve">   invite    </w:t>
      </w:r>
      <w:r>
        <w:t xml:space="preserve">   welcome    </w:t>
      </w:r>
      <w:r>
        <w:t xml:space="preserve">   say I'm soerry    </w:t>
      </w:r>
      <w:r>
        <w:t xml:space="preserve">   repent    </w:t>
      </w:r>
      <w:r>
        <w:t xml:space="preserve">   hug    </w:t>
      </w:r>
      <w:r>
        <w:t xml:space="preserve">   care    </w:t>
      </w:r>
      <w:r>
        <w:t xml:space="preserve">   share    </w:t>
      </w:r>
      <w:r>
        <w:t xml:space="preserve">   help    </w:t>
      </w:r>
      <w:r>
        <w:t xml:space="preserve">   confess    </w:t>
      </w:r>
      <w:r>
        <w:t xml:space="preserve">   apologize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Reconcile</dc:title>
  <dcterms:created xsi:type="dcterms:W3CDTF">2021-10-11T11:05:26Z</dcterms:created>
  <dcterms:modified xsi:type="dcterms:W3CDTF">2021-10-11T11:05:26Z</dcterms:modified>
</cp:coreProperties>
</file>