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Relax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yoga    </w:t>
      </w:r>
      <w:r>
        <w:t xml:space="preserve">   warrior    </w:t>
      </w:r>
      <w:r>
        <w:t xml:space="preserve">   upward dog    </w:t>
      </w:r>
      <w:r>
        <w:t xml:space="preserve">   tree    </w:t>
      </w:r>
      <w:r>
        <w:t xml:space="preserve">   pose    </w:t>
      </w:r>
      <w:r>
        <w:t xml:space="preserve">   nameste    </w:t>
      </w:r>
      <w:r>
        <w:t xml:space="preserve">   mountain    </w:t>
      </w:r>
      <w:r>
        <w:t xml:space="preserve">   meditate    </w:t>
      </w:r>
      <w:r>
        <w:t xml:space="preserve">   love    </w:t>
      </w:r>
      <w:r>
        <w:t xml:space="preserve">   inner peace    </w:t>
      </w:r>
      <w:r>
        <w:t xml:space="preserve">   flexible    </w:t>
      </w:r>
      <w:r>
        <w:t xml:space="preserve">   downward dog    </w:t>
      </w:r>
      <w:r>
        <w:t xml:space="preserve">   cresent    </w:t>
      </w:r>
      <w:r>
        <w:t xml:space="preserve">   breathe    </w:t>
      </w:r>
      <w:r>
        <w:t xml:space="preserve">   body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Relax</dc:title>
  <dcterms:created xsi:type="dcterms:W3CDTF">2021-10-11T11:04:57Z</dcterms:created>
  <dcterms:modified xsi:type="dcterms:W3CDTF">2021-10-11T11:04:57Z</dcterms:modified>
</cp:coreProperties>
</file>