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Review Informational Writing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Writers use ____________ to develop their body paragraphs.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writers need to ________________________ their ideas in their conclusion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“Happiness is a butterfly, “wrote Nathaniel Hawthorne class is an example of this hook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final paragraph of your informational essay is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Recently, over 500 high school students in Israel were surveyed about the cell phone use in class is an example of this hook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 _____________ organization arranges ideas in order of their importance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Students should end their papers with a ________________  _______________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essay that analyzes and evaluates concepts that are the same and different is best organized using _____________ ______ _________________.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sentence of a body paragraph is the ______________ sentence. This tells the reader what the entire paragraph is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Writers use ____________ to develop their body paragraphs.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Students going to middle school for the first time are sometimes terrified about the transition is an example of this hook strategy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sentence that tells the reader exactly what the essay is going to be about is called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_________________________ organization arranges elements of your essay in the order that they actually happened or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“How would you like to spend less time studying for tests, but get better grades?” is an example of this hook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restate your thesis in the ______________________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hook is in the ______________________ paragraph of your informational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thesis is ___________________ in the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Writers use ____________ to develop their body paragraphs.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is a personal pronoun that should be removed from your informational writing.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Review Informational Writing </dc:title>
  <dcterms:created xsi:type="dcterms:W3CDTF">2021-11-09T03:42:44Z</dcterms:created>
  <dcterms:modified xsi:type="dcterms:W3CDTF">2021-11-09T03:42:44Z</dcterms:modified>
</cp:coreProperties>
</file>