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broom was straight as an 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can't get a Smartphone, I will die!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shows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horse's hooves clip-clopped on the cobblestones.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Joins words, phrases, or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Rita heard the last piece of pie calling her name.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world's a stage!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Silly Sally sings shrilly on Sunday.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to express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placed before a noun or pronoun to form a phrase modifying another word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modifies or describes 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in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describes a person, place, or thing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noun    </w:t>
      </w:r>
      <w:r>
        <w:t xml:space="preserve">   adjective    </w:t>
      </w:r>
      <w:r>
        <w:t xml:space="preserve">   Verb    </w:t>
      </w:r>
      <w:r>
        <w:t xml:space="preserve">   pronoun    </w:t>
      </w:r>
      <w:r>
        <w:t xml:space="preserve">   adverb    </w:t>
      </w:r>
      <w:r>
        <w:t xml:space="preserve">   preposition     </w:t>
      </w:r>
      <w:r>
        <w:t xml:space="preserve">   Conjunctions    </w:t>
      </w:r>
      <w:r>
        <w:t xml:space="preserve">   Interjection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Review!</dc:title>
  <dcterms:created xsi:type="dcterms:W3CDTF">2021-10-11T11:05:11Z</dcterms:created>
  <dcterms:modified xsi:type="dcterms:W3CDTF">2021-10-11T11:05:11Z</dcterms:modified>
</cp:coreProperties>
</file>