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Let's Review </w:t>
      </w:r>
    </w:p>
    <w:p>
      <w:pPr>
        <w:pStyle w:val="Questions"/>
      </w:pPr>
      <w:r>
        <w:t xml:space="preserve">1. RGDEAN FO ENED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 EVE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BIANROW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DOG OVLES SU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 HONA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AIVHNNE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 JHNOA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SSEJU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DFLOO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 MAAD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Let's Review </dc:title>
  <dcterms:created xsi:type="dcterms:W3CDTF">2021-10-10T23:44:49Z</dcterms:created>
  <dcterms:modified xsi:type="dcterms:W3CDTF">2021-10-10T23:44:49Z</dcterms:modified>
</cp:coreProperties>
</file>