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Let's Reviiiiew!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lines run east to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Businesses around the world need to communicate, so they agree on a common language that they all know. This is called a ______________ 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WW II soldiers returned from war, they were sure glad to see their wives!  This was the result!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Soccer is the universal example of ____________________________ culture. (along with McDonald's and Coca Cola)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the most important line of latitude!!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understand you, you don't understand me. Let's create a language to help us get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China and India is trying to get their population under control with these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pidgin language gets its wings, and becomes a brand new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thought (incorrectly....so far) that our population would outgrow our resources, leading to starvation and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"Hello everyone" and "Hi y'all" say the same things differently. These are examples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map projection is good for general purposes - pretty good at everything, not great at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Texas, or San Antonio, or Houston, or Russia, or any place name!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Alamo, Las Palapas, the Riverwalk, La Cantera....they're all part of our cultural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Japan, Denmark, Sweden and France encourage baby-making with these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environment is not the boss of us!  We can adapt to all kinds of situations!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lines run north to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boom results in one of these about 25 years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language, "the early bird gets the worm" is an example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Houston is not really just 2 inches from San Antonio. That's just the __________ on the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Cultural no-nos in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Reviiiiew!</dc:title>
  <dcterms:created xsi:type="dcterms:W3CDTF">2021-10-11T11:05:59Z</dcterms:created>
  <dcterms:modified xsi:type="dcterms:W3CDTF">2021-10-11T11:05:59Z</dcterms:modified>
</cp:coreProperties>
</file>