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Let's Rock!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rock is fomed when extreme heat and pressure are applied to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liquid rock located INSIDE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order that rocks change form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rock is formed from rock being melted and left under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wind, water, and weather all do this to rocks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liquid rock located OUTSIDE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expulsion of molten magma from deep within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rock is formed from pressurized soil, sand, and dead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 binding together if particles or other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rock is formed from rock being melted and shot out a volcano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Rock!</dc:title>
  <dcterms:created xsi:type="dcterms:W3CDTF">2021-10-11T11:04:50Z</dcterms:created>
  <dcterms:modified xsi:type="dcterms:W3CDTF">2021-10-11T11:04:50Z</dcterms:modified>
</cp:coreProperties>
</file>