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Rock Some 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gritty goals    </w:t>
      </w:r>
      <w:r>
        <w:t xml:space="preserve">   strength    </w:t>
      </w:r>
      <w:r>
        <w:t xml:space="preserve">   new beginnings    </w:t>
      </w:r>
      <w:r>
        <w:t xml:space="preserve">   college    </w:t>
      </w:r>
      <w:r>
        <w:t xml:space="preserve">   climb    </w:t>
      </w:r>
      <w:r>
        <w:t xml:space="preserve">   health    </w:t>
      </w:r>
      <w:r>
        <w:t xml:space="preserve">   communication    </w:t>
      </w:r>
      <w:r>
        <w:t xml:space="preserve">   intentions    </w:t>
      </w:r>
      <w:r>
        <w:t xml:space="preserve">   nursing    </w:t>
      </w:r>
      <w:r>
        <w:t xml:space="preserve">   obstacles    </w:t>
      </w:r>
      <w:r>
        <w:t xml:space="preserve">   smart    </w:t>
      </w:r>
      <w:r>
        <w:t xml:space="preserve">   grit    </w:t>
      </w:r>
      <w:r>
        <w:t xml:space="preserve">   friends    </w:t>
      </w:r>
      <w:r>
        <w:t xml:space="preserve">   family    </w:t>
      </w:r>
      <w:r>
        <w:t xml:space="preserve">   focus    </w:t>
      </w:r>
      <w:r>
        <w:t xml:space="preserve">   support    </w:t>
      </w:r>
      <w:r>
        <w:t xml:space="preserve">   goals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Rock Some Motivation</dc:title>
  <dcterms:created xsi:type="dcterms:W3CDTF">2021-10-11T11:05:55Z</dcterms:created>
  <dcterms:modified xsi:type="dcterms:W3CDTF">2021-10-11T11:05:55Z</dcterms:modified>
</cp:coreProperties>
</file>