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Scramble Together!</w:t>
      </w:r>
    </w:p>
    <w:p>
      <w:pPr>
        <w:pStyle w:val="Questions"/>
      </w:pPr>
      <w:r>
        <w:t xml:space="preserve">1. AIIIDNIRSNTMOC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HECAPSOPRRRE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OESSNIOPPR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ATQIUYEL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GOTEANTINRI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MIACRS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LSEARVY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IIVCL ITHSGR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TEEGIOSGRNA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COIAENINATMP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Scramble Together!</dc:title>
  <dcterms:created xsi:type="dcterms:W3CDTF">2021-10-11T11:05:07Z</dcterms:created>
  <dcterms:modified xsi:type="dcterms:W3CDTF">2021-10-11T11:05:07Z</dcterms:modified>
</cp:coreProperties>
</file>