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See What You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 STATION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SIGNAL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 STATION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200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 STATION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800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10-42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10-21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SIGNAL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1100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 STATION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1700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10-43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FIRE STATION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See What You Know!</dc:title>
  <dcterms:created xsi:type="dcterms:W3CDTF">2021-10-11T11:05:44Z</dcterms:created>
  <dcterms:modified xsi:type="dcterms:W3CDTF">2021-10-11T11:05:44Z</dcterms:modified>
</cp:coreProperties>
</file>