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Let's Stay Healthy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wellbalancedmeals    </w:t>
      </w:r>
      <w:r>
        <w:t xml:space="preserve">   exercise    </w:t>
      </w:r>
      <w:r>
        <w:t xml:space="preserve">   disinfectant    </w:t>
      </w:r>
      <w:r>
        <w:t xml:space="preserve">   facemask    </w:t>
      </w:r>
      <w:r>
        <w:t xml:space="preserve">   twentyseconds    </w:t>
      </w:r>
      <w:r>
        <w:t xml:space="preserve">   limitclosecontact    </w:t>
      </w:r>
      <w:r>
        <w:t xml:space="preserve">   fever    </w:t>
      </w:r>
      <w:r>
        <w:t xml:space="preserve">   cough    </w:t>
      </w:r>
      <w:r>
        <w:t xml:space="preserve">   isolation    </w:t>
      </w:r>
      <w:r>
        <w:t xml:space="preserve">   face    </w:t>
      </w:r>
      <w:r>
        <w:t xml:space="preserve">   elbow    </w:t>
      </w:r>
      <w:r>
        <w:t xml:space="preserve">   hands    </w:t>
      </w:r>
      <w:r>
        <w:t xml:space="preserve">   antibacterial    </w:t>
      </w:r>
      <w:r>
        <w:t xml:space="preserve">   coronavirus    </w:t>
      </w:r>
      <w:r>
        <w:t xml:space="preserve">   drinkwater    </w:t>
      </w:r>
      <w:r>
        <w:t xml:space="preserve">   plentyofrest    </w:t>
      </w:r>
      <w:r>
        <w:t xml:space="preserve">   sneeze    </w:t>
      </w:r>
      <w:r>
        <w:t xml:space="preserve">   soap    </w:t>
      </w:r>
      <w:r>
        <w:t xml:space="preserve">   socialdistance    </w:t>
      </w:r>
      <w:r>
        <w:t xml:space="preserve">   tissue    </w:t>
      </w:r>
      <w:r>
        <w:t xml:space="preserve">   washyourhands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Let's Stay Healthy</dc:title>
  <dcterms:created xsi:type="dcterms:W3CDTF">2021-10-11T11:05:53Z</dcterms:created>
  <dcterms:modified xsi:type="dcterms:W3CDTF">2021-10-11T11:05:53Z</dcterms:modified>
</cp:coreProperties>
</file>