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Stay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Friends    </w:t>
      </w:r>
      <w:r>
        <w:t xml:space="preserve">   Email    </w:t>
      </w:r>
      <w:r>
        <w:t xml:space="preserve">   Report    </w:t>
      </w:r>
      <w:r>
        <w:t xml:space="preserve">   Password    </w:t>
      </w:r>
      <w:r>
        <w:t xml:space="preserve">   Upload    </w:t>
      </w:r>
      <w:r>
        <w:t xml:space="preserve">   Game    </w:t>
      </w:r>
      <w:r>
        <w:t xml:space="preserve">   Website    </w:t>
      </w:r>
      <w:r>
        <w:t xml:space="preserve">   ICT    </w:t>
      </w:r>
      <w:r>
        <w:t xml:space="preserve">   Online    </w:t>
      </w:r>
      <w:r>
        <w:t xml:space="preserve">   Social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Stay Safe Online</dc:title>
  <dcterms:created xsi:type="dcterms:W3CDTF">2021-10-11T11:05:47Z</dcterms:created>
  <dcterms:modified xsi:type="dcterms:W3CDTF">2021-10-11T11:05:47Z</dcterms:modified>
</cp:coreProperties>
</file>