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Talk About Feet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podiatrist    </w:t>
      </w:r>
      <w:r>
        <w:t xml:space="preserve">   lubricate    </w:t>
      </w:r>
      <w:r>
        <w:t xml:space="preserve">   foot    </w:t>
      </w:r>
      <w:r>
        <w:t xml:space="preserve">   cotton socks    </w:t>
      </w:r>
      <w:r>
        <w:t xml:space="preserve">   charcot foot    </w:t>
      </w:r>
      <w:r>
        <w:t xml:space="preserve">   wash daily    </w:t>
      </w:r>
      <w:r>
        <w:t xml:space="preserve">   nurse    </w:t>
      </w:r>
      <w:r>
        <w:t xml:space="preserve">   inspect daily    </w:t>
      </w:r>
      <w:r>
        <w:t xml:space="preserve">   exercise    </w:t>
      </w:r>
      <w:r>
        <w:t xml:space="preserve">   corn    </w:t>
      </w:r>
      <w:r>
        <w:t xml:space="preserve">   callus    </w:t>
      </w:r>
      <w:r>
        <w:t xml:space="preserve">   trim nails    </w:t>
      </w:r>
      <w:r>
        <w:t xml:space="preserve">   nephrologist    </w:t>
      </w:r>
      <w:r>
        <w:t xml:space="preserve">   gentle soap    </w:t>
      </w:r>
      <w:r>
        <w:t xml:space="preserve">   elevate    </w:t>
      </w:r>
      <w:r>
        <w:t xml:space="preserve">   check daily    </w:t>
      </w:r>
      <w:r>
        <w:t xml:space="preserve">   blisters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Talk About Feet</dc:title>
  <dcterms:created xsi:type="dcterms:W3CDTF">2021-10-11T11:05:40Z</dcterms:created>
  <dcterms:modified xsi:type="dcterms:W3CDTF">2021-10-11T11:05:40Z</dcterms:modified>
</cp:coreProperties>
</file>