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Lets Talk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goddess of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entirely under the domination of some influence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goddess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goddess of scorpions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god of desert, storms, and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god of crocodiles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god of funerals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village in S Egypt, S of Cairo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that runs through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goddess of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goddess of vultures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creature having the head of a man or an animal and the body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wild baboons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of hippos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Keeper of Harmony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god of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sky god,the son of the sun god, 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god of the dead</w:t>
            </w:r>
          </w:p>
        </w:tc>
      </w:tr>
    </w:tbl>
    <w:p>
      <w:pPr>
        <w:pStyle w:val="WordBankMedium"/>
      </w:pPr>
      <w:r>
        <w:t xml:space="preserve">   pharaoh    </w:t>
      </w:r>
      <w:r>
        <w:t xml:space="preserve">   pyramid    </w:t>
      </w:r>
      <w:r>
        <w:t xml:space="preserve">   slave    </w:t>
      </w:r>
      <w:r>
        <w:t xml:space="preserve">   Ra    </w:t>
      </w:r>
      <w:r>
        <w:t xml:space="preserve">   Geb    </w:t>
      </w:r>
      <w:r>
        <w:t xml:space="preserve">   Nut    </w:t>
      </w:r>
      <w:r>
        <w:t xml:space="preserve">   Shu    </w:t>
      </w:r>
      <w:r>
        <w:t xml:space="preserve">   Osiris    </w:t>
      </w:r>
      <w:r>
        <w:t xml:space="preserve">   Set    </w:t>
      </w:r>
      <w:r>
        <w:t xml:space="preserve">   Nephthys    </w:t>
      </w:r>
      <w:r>
        <w:t xml:space="preserve">   Horus    </w:t>
      </w:r>
      <w:r>
        <w:t xml:space="preserve">   Bast    </w:t>
      </w:r>
      <w:r>
        <w:t xml:space="preserve">   Sobek    </w:t>
      </w:r>
      <w:r>
        <w:t xml:space="preserve">   Soqet    </w:t>
      </w:r>
      <w:r>
        <w:t xml:space="preserve">   Anubis    </w:t>
      </w:r>
      <w:r>
        <w:t xml:space="preserve">   Bes    </w:t>
      </w:r>
      <w:r>
        <w:t xml:space="preserve">   Khonsu    </w:t>
      </w:r>
      <w:r>
        <w:t xml:space="preserve">   Nekhbet    </w:t>
      </w:r>
      <w:r>
        <w:t xml:space="preserve">   Babi    </w:t>
      </w:r>
      <w:r>
        <w:t xml:space="preserve">   Tawaret    </w:t>
      </w:r>
      <w:r>
        <w:t xml:space="preserve">   Sphinx    </w:t>
      </w:r>
      <w:r>
        <w:t xml:space="preserve">   Sakkara    </w:t>
      </w:r>
      <w:r>
        <w:t xml:space="preserve">   Nile    </w:t>
      </w:r>
      <w:r>
        <w:t xml:space="preserve">   Ramesses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Talk Egypt</dc:title>
  <dcterms:created xsi:type="dcterms:W3CDTF">2021-10-11T11:05:09Z</dcterms:created>
  <dcterms:modified xsi:type="dcterms:W3CDTF">2021-10-11T11:05:09Z</dcterms:modified>
</cp:coreProperties>
</file>