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Talk Reproduction!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reproduction organ fills with blood and makes it erect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hormone that controls a man's sexual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that forms from the egg cell and the sperm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where the egg travels down the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fluid that contains hundreds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reproduction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muscular canal that leads from the uterus to the labia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sac that contains and protects the testicles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hollow muscular organ also know as the womb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unborn child that is older than 8 weeks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sperm penetrates the egg and reaches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body develops changes as you move from child to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pair of tubes that connects each ovary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sexual intercourse to create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 baby grows until it the baby is ready to be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monthly cycle when blood is released from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chemical messengers that are created in the endocrine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hormone that control’s a woman’s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 that contains the thousands of eggs that have been in the girl’s body since she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reproduction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Talk Reproduction!</dc:title>
  <dcterms:created xsi:type="dcterms:W3CDTF">2021-10-11T11:04:53Z</dcterms:created>
  <dcterms:modified xsi:type="dcterms:W3CDTF">2021-10-11T11:04:53Z</dcterms:modified>
</cp:coreProperties>
</file>