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Talk about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discipline    </w:t>
      </w:r>
      <w:r>
        <w:t xml:space="preserve">   consistent    </w:t>
      </w:r>
      <w:r>
        <w:t xml:space="preserve">   boundaries    </w:t>
      </w:r>
      <w:r>
        <w:t xml:space="preserve">   role model    </w:t>
      </w:r>
      <w:r>
        <w:t xml:space="preserve">   communicate    </w:t>
      </w:r>
      <w:r>
        <w:t xml:space="preserve">   nurture    </w:t>
      </w:r>
      <w:r>
        <w:t xml:space="preserve">   smiles    </w:t>
      </w:r>
      <w:r>
        <w:t xml:space="preserve">   tolerance    </w:t>
      </w:r>
      <w:r>
        <w:t xml:space="preserve">   respect    </w:t>
      </w:r>
      <w:r>
        <w:t xml:space="preserve">   security    </w:t>
      </w:r>
      <w:r>
        <w:t xml:space="preserve">   hugging    </w:t>
      </w:r>
      <w:r>
        <w:t xml:space="preserve">   kissing    </w:t>
      </w:r>
      <w:r>
        <w:t xml:space="preserve">   affection    </w:t>
      </w:r>
      <w:r>
        <w:t xml:space="preserve">   read    </w:t>
      </w:r>
      <w:r>
        <w:t xml:space="preserve">   relax    </w:t>
      </w:r>
      <w:r>
        <w:t xml:space="preserve">   tummy time    </w:t>
      </w:r>
      <w:r>
        <w:t xml:space="preserve">   breastfeed    </w:t>
      </w:r>
      <w:r>
        <w:t xml:space="preserve">   healthy snacks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Talk about Children</dc:title>
  <dcterms:created xsi:type="dcterms:W3CDTF">2021-10-11T11:04:46Z</dcterms:created>
  <dcterms:modified xsi:type="dcterms:W3CDTF">2021-10-11T11:04:46Z</dcterms:modified>
</cp:coreProperties>
</file>