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Lets Test What You Know!</w:t>
      </w:r>
    </w:p>
    <w:p>
      <w:pPr>
        <w:pStyle w:val="Questions"/>
      </w:pPr>
      <w:r>
        <w:t xml:space="preserve">1. SCOELUG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IUSINLN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EXRISEEC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GRASU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AETDBSIE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SANPERAC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DOBOL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EOITDNYAHDR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AGKLNWI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MWIGNMIS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Test What You Know!</dc:title>
  <dcterms:created xsi:type="dcterms:W3CDTF">2021-10-11T11:05:04Z</dcterms:created>
  <dcterms:modified xsi:type="dcterms:W3CDTF">2021-10-11T11:05:04Z</dcterms:modified>
</cp:coreProperties>
</file>