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Test Your Fashion Knowledge.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Placing buttons on a dress,it creates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common colour would one wear if they wanted to seem clean and pure?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colour black is seen as a colour of____________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may be regarded as a safety colour?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design principle that describes the size of an outfit element compared to the 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one is wearing shorts,what can they wear to keep their outfit in proportion?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colour works well with medium skin tones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line would a person wear to appear taller?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area between shape and form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women with dark skin best suits the colour_______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Test Your Fashion Knowledge.</dc:title>
  <dcterms:created xsi:type="dcterms:W3CDTF">2021-10-11T11:05:45Z</dcterms:created>
  <dcterms:modified xsi:type="dcterms:W3CDTF">2021-10-11T11:05:45Z</dcterms:modified>
</cp:coreProperties>
</file>