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Lets Test Your Intellect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Understanding    </w:t>
      </w:r>
      <w:r>
        <w:t xml:space="preserve">   Surgery    </w:t>
      </w:r>
      <w:r>
        <w:t xml:space="preserve">   Memory    </w:t>
      </w:r>
      <w:r>
        <w:t xml:space="preserve">   Smart    </w:t>
      </w:r>
      <w:r>
        <w:t xml:space="preserve">   Mind    </w:t>
      </w:r>
      <w:r>
        <w:t xml:space="preserve">   Adult    </w:t>
      </w:r>
      <w:r>
        <w:t xml:space="preserve">   Lovable    </w:t>
      </w:r>
      <w:r>
        <w:t xml:space="preserve">   Thought    </w:t>
      </w:r>
      <w:r>
        <w:t xml:space="preserve">   Iq    </w:t>
      </w:r>
      <w:r>
        <w:t xml:space="preserve">   Subconscious    </w:t>
      </w:r>
      <w:r>
        <w:t xml:space="preserve">   Emotion    </w:t>
      </w:r>
      <w:r>
        <w:t xml:space="preserve">   Flowers    </w:t>
      </w:r>
      <w:r>
        <w:t xml:space="preserve">   Intellect    </w:t>
      </w:r>
      <w:r>
        <w:t xml:space="preserve">   Algernon    </w:t>
      </w:r>
      <w:r>
        <w:t xml:space="preserve">   Charlie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Lets Test Your Intellect</dc:title>
  <dcterms:created xsi:type="dcterms:W3CDTF">2021-10-11T11:06:22Z</dcterms:created>
  <dcterms:modified xsi:type="dcterms:W3CDTF">2021-10-11T11:06:22Z</dcterms:modified>
</cp:coreProperties>
</file>