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Train!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Moulding    </w:t>
      </w:r>
      <w:r>
        <w:t xml:space="preserve">   Capture    </w:t>
      </w:r>
      <w:r>
        <w:t xml:space="preserve">   Lure    </w:t>
      </w:r>
      <w:r>
        <w:t xml:space="preserve">   Generalization    </w:t>
      </w:r>
      <w:r>
        <w:t xml:space="preserve">   Trust    </w:t>
      </w:r>
      <w:r>
        <w:t xml:space="preserve">   Fun    </w:t>
      </w:r>
      <w:r>
        <w:t xml:space="preserve">   Socialization    </w:t>
      </w:r>
      <w:r>
        <w:t xml:space="preserve">   Target    </w:t>
      </w:r>
      <w:r>
        <w:t xml:space="preserve">   Down    </w:t>
      </w:r>
      <w:r>
        <w:t xml:space="preserve">   Stay    </w:t>
      </w:r>
      <w:r>
        <w:t xml:space="preserve">   Sit    </w:t>
      </w:r>
      <w:r>
        <w:t xml:space="preserve">   Manage    </w:t>
      </w:r>
      <w:r>
        <w:t xml:space="preserve">   Consistency    </w:t>
      </w:r>
      <w:r>
        <w:t xml:space="preserve">   Practice    </w:t>
      </w:r>
      <w:r>
        <w:t xml:space="preserve">   Patience    </w:t>
      </w:r>
      <w:r>
        <w:t xml:space="preserve">   Play    </w:t>
      </w:r>
      <w:r>
        <w:t xml:space="preserve">   Treat    </w:t>
      </w:r>
      <w:r>
        <w:t xml:space="preserve">   Shaping    </w:t>
      </w:r>
      <w:r>
        <w:t xml:space="preserve">   Clicker    </w:t>
      </w:r>
      <w:r>
        <w:t xml:space="preserve">   Reward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Train!</dc:title>
  <dcterms:created xsi:type="dcterms:W3CDTF">2021-10-11T11:06:29Z</dcterms:created>
  <dcterms:modified xsi:type="dcterms:W3CDTF">2021-10-11T11:06:29Z</dcterms:modified>
</cp:coreProperties>
</file>