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Let's Travel!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beach holiday is very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American, French and Australian flags are red, blue and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expensive, not cheap, r......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______________ is a country AND a continent.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Beijing has a mix of _____________ and old buildings.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There's so much to see in New York. It's an __________ city!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holiday in Japan costs a lot of money. It's a very _____________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city I come from is my _________town.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New Delhi is the ___________city of India.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from France are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San ____________ is  a city in Puerto Rico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country's flag has the rising sun in the middle?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Let's Travel!</dc:title>
  <dcterms:created xsi:type="dcterms:W3CDTF">2021-10-11T11:05:07Z</dcterms:created>
  <dcterms:modified xsi:type="dcterms:W3CDTF">2021-10-11T11:05:07Z</dcterms:modified>
</cp:coreProperties>
</file>