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Visit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charro    </w:t>
      </w:r>
      <w:r>
        <w:t xml:space="preserve">   tacos    </w:t>
      </w:r>
      <w:r>
        <w:t xml:space="preserve">   bandera    </w:t>
      </w:r>
      <w:r>
        <w:t xml:space="preserve">   botas    </w:t>
      </w:r>
      <w:r>
        <w:t xml:space="preserve">   cervesa    </w:t>
      </w:r>
      <w:r>
        <w:t xml:space="preserve">   cielito    </w:t>
      </w:r>
      <w:r>
        <w:t xml:space="preserve">   cultura    </w:t>
      </w:r>
      <w:r>
        <w:t xml:space="preserve">   familia    </w:t>
      </w:r>
      <w:r>
        <w:t xml:space="preserve">   fiesta    </w:t>
      </w:r>
      <w:r>
        <w:t xml:space="preserve">   futbol    </w:t>
      </w:r>
      <w:r>
        <w:t xml:space="preserve">   guaraches    </w:t>
      </w:r>
      <w:r>
        <w:t xml:space="preserve">   hacienda    </w:t>
      </w:r>
      <w:r>
        <w:t xml:space="preserve">   mariachi    </w:t>
      </w:r>
      <w:r>
        <w:t xml:space="preserve">   mexico    </w:t>
      </w:r>
      <w:r>
        <w:t xml:space="preserve">   nachos    </w:t>
      </w:r>
      <w:r>
        <w:t xml:space="preserve">   nopal    </w:t>
      </w:r>
      <w:r>
        <w:t xml:space="preserve">   novelas    </w:t>
      </w:r>
      <w:r>
        <w:t xml:space="preserve">   pesos    </w:t>
      </w:r>
      <w:r>
        <w:t xml:space="preserve">   pinata    </w:t>
      </w:r>
      <w:r>
        <w:t xml:space="preserve">   playa    </w:t>
      </w:r>
      <w:r>
        <w:t xml:space="preserve">   presidente    </w:t>
      </w:r>
      <w:r>
        <w:t xml:space="preserve">   pueblo    </w:t>
      </w:r>
      <w:r>
        <w:t xml:space="preserve">   recuerdo    </w:t>
      </w:r>
      <w:r>
        <w:t xml:space="preserve">   salsa    </w:t>
      </w:r>
      <w:r>
        <w:t xml:space="preserve">   serenata    </w:t>
      </w:r>
      <w:r>
        <w:t xml:space="preserve">   sol    </w:t>
      </w:r>
      <w:r>
        <w:t xml:space="preserve">   tamales    </w:t>
      </w:r>
      <w:r>
        <w:t xml:space="preserve">   tamarindo    </w:t>
      </w:r>
      <w:r>
        <w:t xml:space="preserve">   tequila    </w:t>
      </w:r>
      <w:r>
        <w:t xml:space="preserve">   trabajo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Visit Mexico</dc:title>
  <dcterms:created xsi:type="dcterms:W3CDTF">2021-10-11T11:04:46Z</dcterms:created>
  <dcterms:modified xsi:type="dcterms:W3CDTF">2021-10-11T11:04:46Z</dcterms:modified>
</cp:coreProperties>
</file>