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Vote!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States    </w:t>
      </w:r>
      <w:r>
        <w:t xml:space="preserve">   Nineteenth    </w:t>
      </w:r>
      <w:r>
        <w:t xml:space="preserve">   Susan B Anthony    </w:t>
      </w:r>
      <w:r>
        <w:t xml:space="preserve">   Abigail Adams    </w:t>
      </w:r>
      <w:r>
        <w:t xml:space="preserve">   Carrie Chapman Catt    </w:t>
      </w:r>
      <w:r>
        <w:t xml:space="preserve">   Woodrow Wilson    </w:t>
      </w:r>
      <w:r>
        <w:t xml:space="preserve">   Yellow    </w:t>
      </w:r>
      <w:r>
        <w:t xml:space="preserve">   Red    </w:t>
      </w:r>
      <w:r>
        <w:t xml:space="preserve">   Roses    </w:t>
      </w:r>
      <w:r>
        <w:t xml:space="preserve">   Josephine Pearson    </w:t>
      </w:r>
      <w:r>
        <w:t xml:space="preserve">   Nashville    </w:t>
      </w:r>
      <w:r>
        <w:t xml:space="preserve">   August    </w:t>
      </w:r>
      <w:r>
        <w:t xml:space="preserve">   Tennessee    </w:t>
      </w:r>
      <w:r>
        <w:t xml:space="preserve">   Phoebe Burn    </w:t>
      </w:r>
      <w:r>
        <w:t xml:space="preserve">   Harry Burn    </w:t>
      </w:r>
      <w:r>
        <w:t xml:space="preserve">   Congress    </w:t>
      </w:r>
      <w:r>
        <w:t xml:space="preserve">   Amendment    </w:t>
      </w:r>
      <w:r>
        <w:t xml:space="preserve">   Ratification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Vote!</dc:title>
  <dcterms:created xsi:type="dcterms:W3CDTF">2021-10-11T11:04:44Z</dcterms:created>
  <dcterms:modified xsi:type="dcterms:W3CDTF">2021-10-11T11:04:44Z</dcterms:modified>
</cp:coreProperties>
</file>