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Workout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bridge lifts    </w:t>
      </w:r>
      <w:r>
        <w:t xml:space="preserve">   side plank    </w:t>
      </w:r>
      <w:r>
        <w:t xml:space="preserve">   tricep dips    </w:t>
      </w:r>
      <w:r>
        <w:t xml:space="preserve">   suicide    </w:t>
      </w:r>
      <w:r>
        <w:t xml:space="preserve">   jumping jacks    </w:t>
      </w:r>
      <w:r>
        <w:t xml:space="preserve">   in and outs    </w:t>
      </w:r>
      <w:r>
        <w:t xml:space="preserve">   stairs again    </w:t>
      </w:r>
      <w:r>
        <w:t xml:space="preserve">   side shuffles    </w:t>
      </w:r>
      <w:r>
        <w:t xml:space="preserve">   lunge walks    </w:t>
      </w:r>
      <w:r>
        <w:t xml:space="preserve">   lower leg lifts    </w:t>
      </w:r>
      <w:r>
        <w:t xml:space="preserve">   jump rope    </w:t>
      </w:r>
      <w:r>
        <w:t xml:space="preserve">   get ups    </w:t>
      </w:r>
      <w:r>
        <w:t xml:space="preserve">   star jacks    </w:t>
      </w:r>
      <w:r>
        <w:t xml:space="preserve">   sprints    </w:t>
      </w:r>
      <w:r>
        <w:t xml:space="preserve">   sit ups    </w:t>
      </w:r>
      <w:r>
        <w:t xml:space="preserve">   mountain climbers    </w:t>
      </w:r>
      <w:r>
        <w:t xml:space="preserve">   wall sits    </w:t>
      </w:r>
      <w:r>
        <w:t xml:space="preserve">   pushups    </w:t>
      </w:r>
      <w:r>
        <w:t xml:space="preserve">   backwards run    </w:t>
      </w:r>
      <w:r>
        <w:t xml:space="preserve">   plank jacks    </w:t>
      </w:r>
      <w:r>
        <w:t xml:space="preserve">   hip dips    </w:t>
      </w:r>
      <w:r>
        <w:t xml:space="preserve">   skips    </w:t>
      </w:r>
      <w:r>
        <w:t xml:space="preserve">   lunge sprints    </w:t>
      </w:r>
      <w:r>
        <w:t xml:space="preserve">   squat tap jumps    </w:t>
      </w:r>
      <w:r>
        <w:t xml:space="preserve">   diamond kicks    </w:t>
      </w:r>
      <w:r>
        <w:t xml:space="preserve">   squat jacks    </w:t>
      </w:r>
      <w:r>
        <w:t xml:space="preserve">   stairs    </w:t>
      </w:r>
      <w:r>
        <w:t xml:space="preserve">   tuck jumps    </w:t>
      </w:r>
      <w:r>
        <w:t xml:space="preserve">   run laps    </w:t>
      </w:r>
      <w:r>
        <w:t xml:space="preserve">   burpees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Workout</dc:title>
  <dcterms:created xsi:type="dcterms:W3CDTF">2021-10-11T11:04:41Z</dcterms:created>
  <dcterms:modified xsi:type="dcterms:W3CDTF">2021-10-11T11:04:41Z</dcterms:modified>
</cp:coreProperties>
</file>