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be mathematically smart!!!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am turned around and I will come back to my original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at me from the top, side or 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3 sides, and I am very strong on my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 flat, four sided 2D shape, we all look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if you move me, I won't change shape, size or direction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five sides, but I am not a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look like a coke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3D and i look like a ball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takes up space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flat with 6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flat surface of a 3D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don't know about me, but I have 7 sides, what am I?</w:t>
            </w:r>
          </w:p>
        </w:tc>
      </w:tr>
    </w:tbl>
    <w:p>
      <w:pPr>
        <w:pStyle w:val="WordBankSmall"/>
      </w:pPr>
      <w:r>
        <w:t xml:space="preserve">   rotation    </w:t>
      </w:r>
      <w:r>
        <w:t xml:space="preserve">   sphere    </w:t>
      </w:r>
      <w:r>
        <w:t xml:space="preserve">   object    </w:t>
      </w:r>
      <w:r>
        <w:t xml:space="preserve">   quadrilateral    </w:t>
      </w:r>
      <w:r>
        <w:t xml:space="preserve">   pentagon    </w:t>
      </w:r>
      <w:r>
        <w:t xml:space="preserve">   translation    </w:t>
      </w:r>
      <w:r>
        <w:t xml:space="preserve">   view    </w:t>
      </w:r>
      <w:r>
        <w:t xml:space="preserve">   triangle    </w:t>
      </w:r>
      <w:r>
        <w:t xml:space="preserve">   heptagon    </w:t>
      </w:r>
      <w:r>
        <w:t xml:space="preserve">   hexagon    </w:t>
      </w:r>
      <w:r>
        <w:t xml:space="preserve">   cylinder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be mathematically smart!!!</dc:title>
  <dcterms:created xsi:type="dcterms:W3CDTF">2021-10-11T11:06:02Z</dcterms:created>
  <dcterms:modified xsi:type="dcterms:W3CDTF">2021-10-11T11:06:02Z</dcterms:modified>
</cp:coreProperties>
</file>