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Lets be save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chocolate    </w:t>
      </w:r>
      <w:r>
        <w:t xml:space="preserve">   hardhat    </w:t>
      </w:r>
      <w:r>
        <w:t xml:space="preserve">   suncream    </w:t>
      </w:r>
      <w:r>
        <w:t xml:space="preserve">   steelcap    </w:t>
      </w:r>
      <w:r>
        <w:t xml:space="preserve">   boots    </w:t>
      </w:r>
      <w:r>
        <w:t xml:space="preserve">   australianstandard    </w:t>
      </w:r>
      <w:r>
        <w:t xml:space="preserve">   gloves    </w:t>
      </w:r>
      <w:r>
        <w:t xml:space="preserve">   assemblypoint    </w:t>
      </w:r>
      <w:r>
        <w:t xml:space="preserve">   firehose    </w:t>
      </w:r>
      <w:r>
        <w:t xml:space="preserve">   highvis    </w:t>
      </w:r>
      <w:r>
        <w:t xml:space="preserve">   Safetyglasses    </w:t>
      </w:r>
      <w:r>
        <w:t xml:space="preserve">   Earplugs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Lets be save</dc:title>
  <dcterms:created xsi:type="dcterms:W3CDTF">2021-10-11T11:05:27Z</dcterms:created>
  <dcterms:modified xsi:type="dcterms:W3CDTF">2021-10-11T11:05:27Z</dcterms:modified>
</cp:coreProperties>
</file>