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bond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starts inside, 2nd and so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element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Unstable isotopes releasing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Stability achieved by combining to hold compound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2+ atoms held together by covalent bonding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Two+ different elements combined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bond</dc:title>
  <dcterms:created xsi:type="dcterms:W3CDTF">2021-10-11T11:04:49Z</dcterms:created>
  <dcterms:modified xsi:type="dcterms:W3CDTF">2021-10-11T11:04:49Z</dcterms:modified>
</cp:coreProperties>
</file>