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celebrate!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................. special days with lots of food and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dinner with lots of food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 are special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................ covers your face.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...................... make a home look colourful.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...... for specil holidays.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Photos help families ................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............ is a paper lamp.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 light up the night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........ is a good time with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celebrate!</dc:title>
  <dcterms:created xsi:type="dcterms:W3CDTF">2021-10-11T11:05:54Z</dcterms:created>
  <dcterms:modified xsi:type="dcterms:W3CDTF">2021-10-11T11:05:54Z</dcterms:modified>
</cp:coreProperties>
</file>