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cook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spoon    </w:t>
      </w:r>
      <w:r>
        <w:t xml:space="preserve">   coconut    </w:t>
      </w:r>
      <w:r>
        <w:t xml:space="preserve">   walnut    </w:t>
      </w:r>
      <w:r>
        <w:t xml:space="preserve">   peanut    </w:t>
      </w:r>
      <w:r>
        <w:t xml:space="preserve">   almond    </w:t>
      </w:r>
      <w:r>
        <w:t xml:space="preserve">   vanilla    </w:t>
      </w:r>
      <w:r>
        <w:t xml:space="preserve">   oil    </w:t>
      </w:r>
      <w:r>
        <w:t xml:space="preserve">   milk    </w:t>
      </w:r>
      <w:r>
        <w:t xml:space="preserve">   raspberry    </w:t>
      </w:r>
      <w:r>
        <w:t xml:space="preserve">   spatula    </w:t>
      </w:r>
      <w:r>
        <w:t xml:space="preserve">   bowl    </w:t>
      </w:r>
      <w:r>
        <w:t xml:space="preserve">   whisk    </w:t>
      </w:r>
      <w:r>
        <w:t xml:space="preserve">   apple    </w:t>
      </w:r>
      <w:r>
        <w:t xml:space="preserve">   lemon    </w:t>
      </w:r>
      <w:r>
        <w:t xml:space="preserve">   cupcake    </w:t>
      </w:r>
      <w:r>
        <w:t xml:space="preserve">   cookie    </w:t>
      </w:r>
      <w:r>
        <w:t xml:space="preserve">   pastry    </w:t>
      </w:r>
      <w:r>
        <w:t xml:space="preserve">   flour    </w:t>
      </w:r>
      <w:r>
        <w:t xml:space="preserve">   caramel    </w:t>
      </w:r>
      <w:r>
        <w:t xml:space="preserve">   chocolate    </w:t>
      </w:r>
      <w:r>
        <w:t xml:space="preserve">   icing    </w:t>
      </w:r>
      <w:r>
        <w:t xml:space="preserve">   fruits    </w:t>
      </w:r>
      <w:r>
        <w:t xml:space="preserve">   blender    </w:t>
      </w:r>
      <w:r>
        <w:t xml:space="preserve">   mixer    </w:t>
      </w:r>
      <w:r>
        <w:t xml:space="preserve">   cream    </w:t>
      </w:r>
      <w:r>
        <w:t xml:space="preserve">   butter    </w:t>
      </w:r>
      <w:r>
        <w:t xml:space="preserve">   eggs    </w:t>
      </w:r>
      <w:r>
        <w:t xml:space="preserve">   sugar    </w:t>
      </w:r>
      <w:r>
        <w:t xml:space="preserve">   recipe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cook !</dc:title>
  <dcterms:created xsi:type="dcterms:W3CDTF">2021-10-11T11:05:49Z</dcterms:created>
  <dcterms:modified xsi:type="dcterms:W3CDTF">2021-10-11T11:05:49Z</dcterms:modified>
</cp:coreProperties>
</file>