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Let’s discover London!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Monument now under renovation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 pedestrian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the biggest 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Church of the Anglican Diocese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famous district of London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sponsored by coca cola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located next to the London eye, overlooking the Thames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residence the oldest queen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there are famous people in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one of the nine royal parks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rich collection consisting of paintings from various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the first public national museum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London underground can be called in another 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discover London!</dc:title>
  <dcterms:created xsi:type="dcterms:W3CDTF">2021-10-11T11:06:01Z</dcterms:created>
  <dcterms:modified xsi:type="dcterms:W3CDTF">2021-10-11T11:06:01Z</dcterms:modified>
</cp:coreProperties>
</file>