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Let's do 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i^2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to numbers are multiplied together to get 12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Discriminant is zero it has______solutions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of data arranged in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an example of what: 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 is the _____ of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Helps tells you the number of real solutions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of the same number multiplied is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Algebraic expression of three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would you solve this: (x+5)(x-6)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x=0 is _____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3,034 is written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parabola is always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line runs down a parabolas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meeting of two points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 example of: y=a(x-h)^2+k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7^2 is 49 the 2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line on the graph is horizontal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What is an Constant quality placed before multiplying the variables in an algebraic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expression  involving roots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do Math </dc:title>
  <dcterms:created xsi:type="dcterms:W3CDTF">2021-10-11T11:05:01Z</dcterms:created>
  <dcterms:modified xsi:type="dcterms:W3CDTF">2021-10-11T11:05:01Z</dcterms:modified>
</cp:coreProperties>
</file>