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jam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Summer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Sushi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Grows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Brain shaped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Makes me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Rhymes with wig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eat</dc:title>
  <dcterms:created xsi:type="dcterms:W3CDTF">2021-10-11T11:04:45Z</dcterms:created>
  <dcterms:modified xsi:type="dcterms:W3CDTF">2021-10-11T11:04:45Z</dcterms:modified>
</cp:coreProperties>
</file>