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Lets explore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galaxy that does does not fit a catagory of the hubble classification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leaves a tail of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the shape of the planets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is no longer considered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planet has the greatest greenhouse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planet is known as the ice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Earth rotates on its axis one time 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Whats the only known planet to hold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gas planet has a ring around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moons does earth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icey ring outside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the moon the passes the sun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complete revolution around the sun takes a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telescope that was sent to look for new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planet that does not belong to a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planet that is close to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Lunar ecplipse only occures at this stage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bright object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holds planets in their orbits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name of the gas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 is located in the ......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2nd smallest planet is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gas is our sun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item the moon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and night are caused by the earths..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located between Jupitar and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sun we can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name of a planet located outside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planet is the fourth largest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lies at the centre of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gravitation attraction between sun, moon, &amp; earth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Whats at the centre of every galaxy?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explore</dc:title>
  <dcterms:created xsi:type="dcterms:W3CDTF">2021-10-11T11:06:29Z</dcterms:created>
  <dcterms:modified xsi:type="dcterms:W3CDTF">2021-10-11T11:06:29Z</dcterms:modified>
</cp:coreProperties>
</file>