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Let's get Bready to Crumble!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	Rolled and placed, seam down, into prepared loaf pans.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dough to rise as it fills with CO2 bubbles.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ingredients in a dough completely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dough in the correct type of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Tighter half circles that that Swiss and German bakers call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covered container in which dough can be placed before shaping.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a relatively dry, chewy crumb and a hard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Structure is soft and heavy. Has high gluten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shallow cuts in the surface of the item, done just before baking.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Divided dough must be _____, or shaped into smooth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surface of a bread or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leavening effort, occurring before internal temperatures become hot enough to kill the yeast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Loaves shaped by hands.  Ex. braided loaves.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	Produces items with a soft crumb and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yeast converts the sugars in dough into alcohol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liquid is absorbed into the flour by this point in the continuous breadmaking process.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flour, yeast, and warm liquid that begins the leavening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turning the sides of the dough into the middle and turning the dough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Applying a thin layer of liquid to the dough's surface before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wooden board that a baker uses to slide breads onto the oven floor or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places where the edge of the dough meet. They should be straight and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 into dough with your hands. Helps develop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Forms the dough into the distinctive shapes associated with the yeast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longest stage of mixing and kneading when oxygen is incorporated into the dough and gluten is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Allows the leavening action of yeast to achieve its final strength before yeast cells are killed by hot oven temperatures.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Bready to Crumble!</dc:title>
  <dcterms:created xsi:type="dcterms:W3CDTF">2021-10-11T11:04:54Z</dcterms:created>
  <dcterms:modified xsi:type="dcterms:W3CDTF">2021-10-11T11:04:54Z</dcterms:modified>
</cp:coreProperties>
</file>