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get Moving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Property    </w:t>
      </w:r>
      <w:r>
        <w:t xml:space="preserve">   Contract    </w:t>
      </w:r>
      <w:r>
        <w:t xml:space="preserve">   Mortgage    </w:t>
      </w:r>
      <w:r>
        <w:t xml:space="preserve">   Appreciation    </w:t>
      </w:r>
      <w:r>
        <w:t xml:space="preserve">   Loan    </w:t>
      </w:r>
      <w:r>
        <w:t xml:space="preserve">   Offer    </w:t>
      </w:r>
      <w:r>
        <w:t xml:space="preserve">   appraisal    </w:t>
      </w:r>
      <w:r>
        <w:t xml:space="preserve">   Homeowner    </w:t>
      </w:r>
      <w:r>
        <w:t xml:space="preserve">   Title    </w:t>
      </w:r>
      <w:r>
        <w:t xml:space="preserve">   BlueCrab    </w:t>
      </w:r>
      <w:r>
        <w:t xml:space="preserve">   Broker    </w:t>
      </w:r>
      <w:r>
        <w:t xml:space="preserve">   Agent    </w:t>
      </w:r>
      <w:r>
        <w:t xml:space="preserve">   Interest    </w:t>
      </w:r>
      <w:r>
        <w:t xml:space="preserve">   Buying    </w:t>
      </w:r>
      <w:r>
        <w:t xml:space="preserve">   Selling    </w:t>
      </w:r>
      <w:r>
        <w:t xml:space="preserve">   Escrow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Moving</dc:title>
  <dcterms:created xsi:type="dcterms:W3CDTF">2021-10-11T11:06:24Z</dcterms:created>
  <dcterms:modified xsi:type="dcterms:W3CDTF">2021-10-11T11:06:24Z</dcterms:modified>
</cp:coreProperties>
</file>