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Let’s get slimy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Stretchy    </w:t>
      </w:r>
      <w:r>
        <w:t xml:space="preserve">   Sticky    </w:t>
      </w:r>
      <w:r>
        <w:t xml:space="preserve">   Chemical reaction    </w:t>
      </w:r>
      <w:r>
        <w:t xml:space="preserve">   Chemical bonds    </w:t>
      </w:r>
      <w:r>
        <w:t xml:space="preserve">   Non- Newtonian fluid    </w:t>
      </w:r>
      <w:r>
        <w:t xml:space="preserve">   Water    </w:t>
      </w:r>
      <w:r>
        <w:t xml:space="preserve">   Solid    </w:t>
      </w:r>
      <w:r>
        <w:t xml:space="preserve">   Liquid    </w:t>
      </w:r>
      <w:r>
        <w:t xml:space="preserve">   Food coloring    </w:t>
      </w:r>
      <w:r>
        <w:t xml:space="preserve">   Borax    </w:t>
      </w:r>
      <w:r>
        <w:t xml:space="preserve">   Cross -Linking    </w:t>
      </w:r>
      <w:r>
        <w:t xml:space="preserve">   Polymers    </w:t>
      </w:r>
      <w:r>
        <w:t xml:space="preserve">   Gliter    </w:t>
      </w:r>
      <w:r>
        <w:t xml:space="preserve">   Glue    </w:t>
      </w:r>
      <w:r>
        <w:t xml:space="preserve">   Slime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Let’s get slimy </dc:title>
  <dcterms:created xsi:type="dcterms:W3CDTF">2021-10-11T11:05:43Z</dcterms:created>
  <dcterms:modified xsi:type="dcterms:W3CDTF">2021-10-11T11:05:43Z</dcterms:modified>
</cp:coreProperties>
</file>