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Lets go rays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Astros    </w:t>
      </w:r>
      <w:r>
        <w:t xml:space="preserve">   Ball    </w:t>
      </w:r>
      <w:r>
        <w:t xml:space="preserve">   baseball    </w:t>
      </w:r>
      <w:r>
        <w:t xml:space="preserve">   Bat    </w:t>
      </w:r>
      <w:r>
        <w:t xml:space="preserve">   Blue    </w:t>
      </w:r>
      <w:r>
        <w:t xml:space="preserve">   Double    </w:t>
      </w:r>
      <w:r>
        <w:t xml:space="preserve">   dugout    </w:t>
      </w:r>
      <w:r>
        <w:t xml:space="preserve">   Florida    </w:t>
      </w:r>
      <w:r>
        <w:t xml:space="preserve">   Foul    </w:t>
      </w:r>
      <w:r>
        <w:t xml:space="preserve">   Game 7    </w:t>
      </w:r>
      <w:r>
        <w:t xml:space="preserve">   Grandslam    </w:t>
      </w:r>
      <w:r>
        <w:t xml:space="preserve">   Hat    </w:t>
      </w:r>
      <w:r>
        <w:t xml:space="preserve">   Home plate    </w:t>
      </w:r>
      <w:r>
        <w:t xml:space="preserve">   Homerun    </w:t>
      </w:r>
      <w:r>
        <w:t xml:space="preserve">   Out    </w:t>
      </w:r>
      <w:r>
        <w:t xml:space="preserve">   Playoffs    </w:t>
      </w:r>
      <w:r>
        <w:t xml:space="preserve">   Pom-poms    </w:t>
      </w:r>
      <w:r>
        <w:t xml:space="preserve">   Post season    </w:t>
      </w:r>
      <w:r>
        <w:t xml:space="preserve">   Rays    </w:t>
      </w:r>
      <w:r>
        <w:t xml:space="preserve">   Scored    </w:t>
      </w:r>
      <w:r>
        <w:t xml:space="preserve">   Single    </w:t>
      </w:r>
      <w:r>
        <w:t xml:space="preserve">   Stadium    </w:t>
      </w:r>
      <w:r>
        <w:t xml:space="preserve">   Strike    </w:t>
      </w:r>
      <w:r>
        <w:t xml:space="preserve">   Swing    </w:t>
      </w:r>
      <w:r>
        <w:t xml:space="preserve">   Towel    </w:t>
      </w:r>
      <w:r>
        <w:t xml:space="preserve">   Triple    </w:t>
      </w:r>
      <w:r>
        <w:t xml:space="preserve">   Tropicana Field    </w:t>
      </w:r>
      <w:r>
        <w:t xml:space="preserve">   Winners    </w:t>
      </w:r>
      <w:r>
        <w:t xml:space="preserve">   World Series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go rays</dc:title>
  <dcterms:created xsi:type="dcterms:W3CDTF">2021-10-11T11:06:26Z</dcterms:created>
  <dcterms:modified xsi:type="dcterms:W3CDTF">2021-10-11T11:06:26Z</dcterms:modified>
</cp:coreProperties>
</file>