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Let's go to Church!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worship    </w:t>
      </w:r>
      <w:r>
        <w:t xml:space="preserve">   together    </w:t>
      </w:r>
      <w:r>
        <w:t xml:space="preserve">   sunday    </w:t>
      </w:r>
      <w:r>
        <w:t xml:space="preserve">   sing    </w:t>
      </w:r>
      <w:r>
        <w:t xml:space="preserve">   pray    </w:t>
      </w:r>
      <w:r>
        <w:t xml:space="preserve">   praise    </w:t>
      </w:r>
      <w:r>
        <w:t xml:space="preserve">   meet    </w:t>
      </w:r>
      <w:r>
        <w:t xml:space="preserve">   love    </w:t>
      </w:r>
      <w:r>
        <w:t xml:space="preserve">   learn    </w:t>
      </w:r>
      <w:r>
        <w:t xml:space="preserve">   jesus    </w:t>
      </w:r>
      <w:r>
        <w:t xml:space="preserve">   hope    </w:t>
      </w:r>
      <w:r>
        <w:t xml:space="preserve">   habit    </w:t>
      </w:r>
      <w:r>
        <w:t xml:space="preserve">   grow    </w:t>
      </w:r>
      <w:r>
        <w:t xml:space="preserve">   god    </w:t>
      </w:r>
      <w:r>
        <w:t xml:space="preserve">   fun    </w:t>
      </w:r>
      <w:r>
        <w:t xml:space="preserve">   friends    </w:t>
      </w:r>
      <w:r>
        <w:t xml:space="preserve">   fellowship    </w:t>
      </w:r>
      <w:r>
        <w:t xml:space="preserve">   faith    </w:t>
      </w:r>
      <w:r>
        <w:t xml:space="preserve">   church    </w:t>
      </w:r>
      <w:r>
        <w:t xml:space="preserve">   bible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Let's go to Church!</dc:title>
  <dcterms:created xsi:type="dcterms:W3CDTF">2021-10-11T11:04:36Z</dcterms:created>
  <dcterms:modified xsi:type="dcterms:W3CDTF">2021-10-11T11:04:36Z</dcterms:modified>
</cp:coreProperties>
</file>