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go to the Beach</w:t>
      </w:r>
    </w:p>
    <w:p>
      <w:pPr>
        <w:pStyle w:val="Questions"/>
      </w:pPr>
      <w:r>
        <w:t xml:space="preserve">1. ECERUSSNN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NNNATIG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HEABC BEULRLMA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EWVSA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FPIL POSFL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IENFDRS NAD AFLMIY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ELFI ECAJKT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NGTIABO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OHT AEEHTWR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EIC RAECM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VU YSAR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NRAGLEIN OT IWMS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NRBUUSN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BISFEER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ESTO NI HET DSNA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go to the Beach</dc:title>
  <dcterms:created xsi:type="dcterms:W3CDTF">2021-10-11T11:06:22Z</dcterms:created>
  <dcterms:modified xsi:type="dcterms:W3CDTF">2021-10-11T11:06:22Z</dcterms:modified>
</cp:coreProperties>
</file>