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go to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bicycles    </w:t>
      </w:r>
      <w:r>
        <w:t xml:space="preserve">   big    </w:t>
      </w:r>
      <w:r>
        <w:t xml:space="preserve">   bridge    </w:t>
      </w:r>
      <w:r>
        <w:t xml:space="preserve">   dinosaur    </w:t>
      </w:r>
      <w:r>
        <w:t xml:space="preserve">   doctor    </w:t>
      </w:r>
      <w:r>
        <w:t xml:space="preserve">   firefighter    </w:t>
      </w:r>
      <w:r>
        <w:t xml:space="preserve">   long    </w:t>
      </w:r>
      <w:r>
        <w:t xml:space="preserve">   museum    </w:t>
      </w:r>
      <w:r>
        <w:t xml:space="preserve">   nurse    </w:t>
      </w:r>
      <w:r>
        <w:t xml:space="preserve">   park    </w:t>
      </w:r>
      <w:r>
        <w:t xml:space="preserve">   play    </w:t>
      </w:r>
      <w:r>
        <w:t xml:space="preserve">   police officer    </w:t>
      </w:r>
      <w:r>
        <w:t xml:space="preserve">   run    </w:t>
      </w:r>
      <w:r>
        <w:t xml:space="preserve">   slide    </w:t>
      </w:r>
      <w:r>
        <w:t xml:space="preserve">   subway    </w:t>
      </w:r>
      <w:r>
        <w:t xml:space="preserve">   swings    </w:t>
      </w:r>
      <w:r>
        <w:t xml:space="preserve">   tall    </w:t>
      </w:r>
      <w:r>
        <w:t xml:space="preserve">   taxis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to the City</dc:title>
  <dcterms:created xsi:type="dcterms:W3CDTF">2021-12-05T03:30:58Z</dcterms:created>
  <dcterms:modified xsi:type="dcterms:W3CDTF">2021-12-05T03:30:58Z</dcterms:modified>
</cp:coreProperties>
</file>