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Let's go to the beach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animals are called tortoises on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slips through fingers and holds up ships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an object that people use to get around from one coast to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do this in clear water to see the wildlife in the ocean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sting you and you can heal the burn sensation with pee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activity is done on a board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animals are intelligent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animals are blind but they sense movement and are attracted to the smell of blood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fish live and lay their eggs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fish is Nemo?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thing that gets EVERYWHERE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go to the beach</dc:title>
  <dcterms:created xsi:type="dcterms:W3CDTF">2021-10-11T11:05:49Z</dcterms:created>
  <dcterms:modified xsi:type="dcterms:W3CDTF">2021-10-11T11:05:49Z</dcterms:modified>
</cp:coreProperties>
</file>