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Let´s go to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(to) pass by    </w:t>
      </w:r>
      <w:r>
        <w:t xml:space="preserve">   while    </w:t>
      </w:r>
      <w:r>
        <w:t xml:space="preserve">   (to) feed    </w:t>
      </w:r>
      <w:r>
        <w:t xml:space="preserve">   snappy    </w:t>
      </w:r>
      <w:r>
        <w:t xml:space="preserve">   (to) snap    </w:t>
      </w:r>
      <w:r>
        <w:t xml:space="preserve">   suddenly    </w:t>
      </w:r>
      <w:r>
        <w:t xml:space="preserve">   candy floss    </w:t>
      </w:r>
      <w:r>
        <w:t xml:space="preserve">   entrance    </w:t>
      </w:r>
      <w:r>
        <w:t xml:space="preserve">   fence    </w:t>
      </w:r>
      <w:r>
        <w:t xml:space="preserve">   sign    </w:t>
      </w:r>
      <w:r>
        <w:t xml:space="preserve">   bench    </w:t>
      </w:r>
      <w:r>
        <w:t xml:space="preserve">   vet    </w:t>
      </w:r>
      <w:r>
        <w:t xml:space="preserve">   zookeeper    </w:t>
      </w:r>
      <w:r>
        <w:t xml:space="preserve">   zoo director    </w:t>
      </w:r>
      <w:r>
        <w:t xml:space="preserve">   feeding times    </w:t>
      </w:r>
      <w:r>
        <w:t xml:space="preserve">   cage    </w:t>
      </w:r>
      <w:r>
        <w:t xml:space="preserve">   paddock    </w:t>
      </w:r>
      <w:r>
        <w:t xml:space="preserve">   enclosure    </w:t>
      </w:r>
      <w:r>
        <w:t xml:space="preserve">   petscorner    </w:t>
      </w:r>
      <w:r>
        <w:t xml:space="preserve">   bird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Let´s go to the zoo</dc:title>
  <dcterms:created xsi:type="dcterms:W3CDTF">2022-01-24T03:39:12Z</dcterms:created>
  <dcterms:modified xsi:type="dcterms:W3CDTF">2022-01-24T03:39:12Z</dcterms:modified>
</cp:coreProperties>
</file>