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go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plane comes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you collect your bags at the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going to another place and returning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bags and other containers that hold a traveller's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between rows of seats in a building such as a church or theatre, an aircraft, or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going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item used for carrying clothes and other personal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plane touches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welcome point where you announce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go travel </dc:title>
  <dcterms:created xsi:type="dcterms:W3CDTF">2021-10-11T11:06:20Z</dcterms:created>
  <dcterms:modified xsi:type="dcterms:W3CDTF">2021-10-11T11:06:20Z</dcterms:modified>
</cp:coreProperties>
</file>