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have some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Promotion    </w:t>
      </w:r>
      <w:r>
        <w:t xml:space="preserve">   Newsworthy    </w:t>
      </w:r>
      <w:r>
        <w:t xml:space="preserve">   Pitch    </w:t>
      </w:r>
      <w:r>
        <w:t xml:space="preserve">   Digital    </w:t>
      </w:r>
      <w:r>
        <w:t xml:space="preserve">   Stories    </w:t>
      </w:r>
      <w:r>
        <w:t xml:space="preserve">   Media    </w:t>
      </w:r>
      <w:r>
        <w:t xml:space="preserve">   Newsroom    </w:t>
      </w:r>
      <w:r>
        <w:t xml:space="preserve">   Journalist    </w:t>
      </w:r>
      <w:r>
        <w:t xml:space="preserve">   Communication    </w:t>
      </w:r>
      <w:r>
        <w:t xml:space="preserve">   Publicity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have some fun!</dc:title>
  <dcterms:created xsi:type="dcterms:W3CDTF">2021-10-11T11:06:01Z</dcterms:created>
  <dcterms:modified xsi:type="dcterms:W3CDTF">2021-10-11T11:06:01Z</dcterms:modified>
</cp:coreProperties>
</file>